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医疗通识英语行动课堂 第2版 = ESP COURSE FOR STUDENTS OF HEALTH SCIENCE(2ND EDITION)</w:t>
      </w:r>
    </w:p>
    <w:p>
      <w:r>
        <w:rPr>
          <w:rFonts w:ascii="宋体" w:hAnsi="宋体" w:eastAsia="宋体"/>
          <w:sz w:val="24"/>
        </w:rPr>
        <w:t xml:space="preserve"> 胡继岳主编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医疗通识英语行动课堂 第2版 = ESP COURSE FOR STUDENTS OF HEALTH SCIENCE(2ND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胡继岳主编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本书出售、求购地址：https://www.jiaokey.com/book/detail/41019450.html</w:t>
      </w:r>
    </w:p>
    <w:p>
      <w:r>
        <w:t>更多相关图书推荐：https://www.jiaokey.com</w:t>
      </w:r>
    </w:p>
    <w:p>
      <w:r>
        <w:t xml:space="preserve"> 胡继岳主编 其他作品：https://www.jiaokey.com/tag/ 胡继岳主编.html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关键词搜索：https://www.jiaokey.com/tag/医疗通识英语行动课堂 第2版 = ESP COURSE FOR STUDENTS OF HEALTH SCIENCE(2ND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