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 基础与临床的转化 = STEM CELLS: BASICS AND CLINICAL TRANSLATION</w:t>
      </w:r>
    </w:p>
    <w:p>
      <w:r>
        <w:rPr>
          <w:rFonts w:ascii="宋体" w:hAnsi="宋体" w:eastAsia="宋体"/>
          <w:sz w:val="24"/>
        </w:rPr>
        <w:t>ROBERT CHUNHUA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 基础与临床的转化 = STEM CELLS: BASICS AND CLINICAL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CHUNHUA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本书出售、求购地址：https://www.jiaokey.com/book/detail/41019442.html</w:t>
      </w:r>
    </w:p>
    <w:p>
      <w:r>
        <w:t>更多相关图书推荐：https://www.jiaokey.com</w:t>
      </w:r>
    </w:p>
    <w:p>
      <w:r>
        <w:t>ROBERT CHUNHUA ZHAO 其他作品：https://www.jiaokey.com/tag/ROBERT CHUNHUA ZHAO.html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关键词搜索：https://www.jiaokey.com/tag/干细胞 基础与临床的转化 = STEM CELLS: BASICS AND CLINICAL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