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半解析函数、共轭解析函数及其重大影响 = SEMI-ANALYTIC FUNCTION</w:t>
      </w:r>
    </w:p>
    <w:p>
      <w:r>
        <w:rPr>
          <w:rFonts w:ascii="宋体" w:hAnsi="宋体" w:eastAsia="宋体"/>
          <w:sz w:val="24"/>
        </w:rPr>
        <w:t>WANG JIANDING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半解析函数、共轭解析函数及其重大影响 = SEMI-ANALYTIC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JIANDING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本书出售、求购地址：https://www.jiaokey.com/book/detail/41019439.html</w:t>
      </w:r>
    </w:p>
    <w:p>
      <w:r>
        <w:t>更多相关图书推荐：https://www.jiaokey.com</w:t>
      </w:r>
    </w:p>
    <w:p>
      <w:r>
        <w:t>WANG JIANDING 其他作品：https://www.jiaokey.com/tag/WANG JIANDING.html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关键词搜索：https://www.jiaokey.com/tag/半解析函数、共轭解析函数及其重大影响 = SEMI-ANALYTIC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