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 a fresh approach Third Edition</w:t>
      </w:r>
    </w:p>
    <w:p>
      <w:r>
        <w:rPr>
          <w:rFonts w:ascii="宋体" w:hAnsi="宋体" w:eastAsia="宋体"/>
          <w:sz w:val="24"/>
        </w:rPr>
        <w:t>Donald H.Sanders; Robert J.Eng; A.Franklin Murph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 a fresh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H.Sanders; Robert J.Eng; A.Franklin Murph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本书出售、求购地址：https://www.jiaokey.com/book/detail/41019421.html</w:t>
      </w:r>
    </w:p>
    <w:p>
      <w:r>
        <w:t>更多相关图书推荐：https://www.jiaokey.com</w:t>
      </w:r>
    </w:p>
    <w:p>
      <w:r>
        <w:t>Donald H.Sanders; Robert J.Eng; A.Franklin Murph 其他作品：https://www.jiaokey.com/tag/Donald H.Sanders; Robert J.Eng; A.Franklin Murph.html</w:t>
      </w:r>
    </w:p>
    <w:p>
      <w:r>
        <w:t>McGraw-Hill 出版图书：https://www.jiaokey.com/tag/McGraw-Hill.html</w:t>
      </w:r>
    </w:p>
    <w:p>
      <w:r>
        <w:t>关键词搜索：https://www.jiaokey.com/tag/Statistics: a fresh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