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statistical inference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statistical inference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本书出售、求购地址：https://www.jiaokey.com/book/detail/41019348.html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关键词搜索：https://www.jiaokey.com/tag/Elements of statistical inference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