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decision procedures : theory and methodology of selecting and ranking populations</w:t>
      </w:r>
    </w:p>
    <w:p>
      <w:r>
        <w:rPr>
          <w:rFonts w:ascii="宋体" w:hAnsi="宋体" w:eastAsia="宋体"/>
          <w:sz w:val="24"/>
        </w:rPr>
        <w:t xml:space="preserve"> 1925-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decision procedures : theory and methodology of selecting and ranking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本书出售、求购地址：https://www.jiaokey.com/book/detail/41019336.html</w:t>
      </w:r>
    </w:p>
    <w:p>
      <w:r>
        <w:t>更多相关图书推荐：https://www.jiaokey.com</w:t>
      </w:r>
    </w:p>
    <w:p>
      <w:r>
        <w:t xml:space="preserve"> 1925- 其他作品：https://www.jiaokey.com/tag/ 1925-.html</w:t>
      </w:r>
    </w:p>
    <w:p>
      <w:r>
        <w:t>Wiley 出版图书：https://www.jiaokey.com/tag/Wiley.html</w:t>
      </w:r>
    </w:p>
    <w:p>
      <w:r>
        <w:t>关键词搜索：https://www.jiaokey.com/tag/Multiple decision procedures : theory and methodology of selecting and ranking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