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希望的文学 = PROMESSES LITTERAIRES 2015</w:t>
      </w:r>
    </w:p>
    <w:p>
      <w:r>
        <w:rPr>
          <w:rFonts w:ascii="宋体" w:hAnsi="宋体" w:eastAsia="宋体"/>
          <w:sz w:val="24"/>
        </w:rPr>
        <w:t>施战军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希望的文学 = PROMESSES LITTERAIRES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本书出售、求购地址：https://www.jiaokey.com/book/detail/41019248.html</w:t>
      </w:r>
    </w:p>
    <w:p>
      <w:r>
        <w:t>更多相关图书推荐：https://www.jiaokey.com</w:t>
      </w:r>
    </w:p>
    <w:p>
      <w:r>
        <w:t>施战军 其他作品：https://www.jiaokey.com/tag/施战军.html</w:t>
      </w:r>
    </w:p>
    <w:p>
      <w:r>
        <w:t>外文出版社 出版图书：https://www.jiaokey.com/tag/外文出版社.html</w:t>
      </w:r>
    </w:p>
    <w:p>
      <w:r>
        <w:t>关键词搜索：https://www.jiaokey.com/tag/希望的文学 = PROMESSES LITTERAIRES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