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modelling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本书出售、求购地址：https://www.jiaokey.com/book/detail/41019206.html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关键词搜索：https://www.jiaokey.com/tag/Statistical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