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Seminar on stochastic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Seminar on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本书出售、求购地址：https://www.jiaokey.com/book/detail/41019112.html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关键词搜索：https://www.jiaokey.com/tag/Seminar on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