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大学思辨英语教程 口语 1 文化之桥 = Speaking critically</w:t>
      </w:r>
    </w:p>
    <w:p>
      <w:r>
        <w:rPr>
          <w:rFonts w:ascii="宋体" w:hAnsi="宋体" w:eastAsia="宋体"/>
          <w:sz w:val="24"/>
        </w:rPr>
        <w:t>孙有中总主编; 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大学思辨英语教程 口语 1 文化之桥 = Speaking critically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孙有中总主编; 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本书出售、求购地址：https://www.jiaokey.com/book/detail/41019106.html</w:t>
      </w:r>
    </w:p>
    <w:p>
      <w:r>
        <w:t>更多相关图书推荐：https://www.jiaokey.com</w:t>
      </w:r>
    </w:p>
    <w:p>
      <w:r>
        <w:t>孙有中总主编; 陈辉主编 其他作品：https://www.jiaokey.com/tag/孙有中总主编; 陈辉主编.html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关键词搜索：https://www.jiaokey.com/tag/大学思辨英语教程 口语 1 文化之桥 = Speaking critically.html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