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A2 练习与测试 第2版 = STUDIO(21)DEUTSCH ALS FREMDSPACHE INTENSIVTRAINING UND TESTHEFT</w:t>
      </w:r>
    </w:p>
    <w:p>
      <w:r>
        <w:rPr>
          <w:rFonts w:ascii="宋体" w:hAnsi="宋体" w:eastAsia="宋体"/>
          <w:sz w:val="24"/>
        </w:rPr>
        <w:t>埃格林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A2 练习与测试 第2版 = STUDIO(21)DEUTSCH ALS FREMDSPACHE INTENSIVTRAINING UND TESTHEFT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本书出售、求购地址：https://www.jiaokey.com/book/detail/41019090.html</w:t>
      </w:r>
    </w:p>
    <w:p>
      <w:r>
        <w:t>更多相关图书推荐：https://www.jiaokey.com</w:t>
      </w:r>
    </w:p>
    <w:p>
      <w:r>
        <w:t>埃格林 其他作品：https://www.jiaokey.com/tag/埃格林.html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关键词搜索：https://www.jiaokey.com/tag/交际德语教程 A2 练习与测试 第2版 = STUDIO(21)DEUTSCH ALS FREMDSPACHE INTENSIVTRAINING UND TESTHEFT.html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