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物联网系统动态性能半物理验证技术 = SEMI-PHYSICALVERIFCATION TECHNOLOGY FOR DYANIC PERFORMANCR OF LNTERNET OF THUNGS SYSTEM</w:t>
      </w:r>
    </w:p>
    <w:p>
      <w:r>
        <w:rPr>
          <w:rFonts w:ascii="宋体" w:hAnsi="宋体" w:eastAsia="宋体"/>
          <w:sz w:val="24"/>
        </w:rPr>
        <w:t>XIAOLEI YU·DONGHUA WANG ZHIMIN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物联网系统动态性能半物理验证技术 = SEMI-PHYSICALVERIFCATION TECHNOLOGY FOR DYANIC PERFORMANCR OF LNTERNET OF THUNGS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XIAOLEI YU·DONGHUA WANG ZHIMIN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本书出售、求购地址：https://www.jiaokey.com/book/detail/41019087.html</w:t>
      </w:r>
    </w:p>
    <w:p>
      <w:r>
        <w:t>更多相关图书推荐：https://www.jiaokey.com</w:t>
      </w:r>
    </w:p>
    <w:p>
      <w:r>
        <w:t>XIAOLEI YU·DONGHUA WANG ZHIMIN ZHAO 其他作品：https://www.jiaokey.com/tag/XIAOLEI YU·DONGHUA WANG ZHIMIN ZHAO.html</w:t>
      </w:r>
    </w:p>
    <w:p>
      <w:r>
        <w:t>科学出版社 出版图书：https://www.jiaokey.com/tag/科学出版社.html</w:t>
      </w:r>
    </w:p>
    <w:p>
      <w:r>
        <w:t>关键词搜索：https://www.jiaokey.com/tag/物联网系统动态性能半物理验证技术 = SEMI-PHYSICALVERIFCATION TECHNOLOGY FOR DYANIC PERFORMANCR OF LNTERNET OF THUNGS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