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project management body of knowledge (PMBOKR guide)PMBOKR指南</w:t>
      </w:r>
    </w:p>
    <w:p>
      <w:r>
        <w:rPr>
          <w:rFonts w:ascii="宋体" w:hAnsi="宋体" w:eastAsia="宋体"/>
          <w:sz w:val="24"/>
        </w:rPr>
        <w:t>(美)Project Management Institute著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project management body of knowledge (PMBOKR guide)PMBOKR指南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(美)Project Management Institute著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本书出售、求购地址：https://www.jiaokey.com/book/detail/41019081.html</w:t>
      </w:r>
    </w:p>
    <w:p>
      <w:r>
        <w:t>更多相关图书推荐：https://www.jiaokey.com</w:t>
      </w:r>
    </w:p>
    <w:p>
      <w:r>
        <w:t>(美)Project Management Institute著 其他作品：https://www.jiaokey.com/tag/(美)Project Management Institute著.html</w:t>
      </w:r>
    </w:p>
    <w:p>
      <w:r>
        <w:t>电子工业出版社 出版图书：https://www.jiaokey.com/tag/电子工业出版社.html</w:t>
      </w:r>
    </w:p>
    <w:p>
      <w:r>
        <w:t>关键词搜索：https://www.jiaokey.com/tag/A guide to the project management body of knowledge (PMBOKR guide)PMBOKR指南.html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