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简明积分导论 影印版 = A CONCISE INTRODUCTION TO THE THEORY OF INTEGRATION THIRD EDITION</w:t>
      </w:r>
    </w:p>
    <w:p>
      <w:r>
        <w:rPr>
          <w:rFonts w:ascii="宋体" w:hAnsi="宋体" w:eastAsia="宋体"/>
          <w:sz w:val="24"/>
        </w:rPr>
        <w:t>Daniel W.Strooock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简明积分导论 影印版 = A CONCISE INTRODUCTION TO THE THEORY OF INTEGRATION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W.Strooock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本书出售、求购地址：https://www.jiaokey.com/book/detail/41019080.html</w:t>
      </w:r>
    </w:p>
    <w:p>
      <w:r>
        <w:t>更多相关图书推荐：https://www.jiaokey.com</w:t>
      </w:r>
    </w:p>
    <w:p>
      <w:r>
        <w:t>Daniel W.Strooock 其他作品：https://www.jiaokey.com/tag/Daniel W.Strooock.html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关键词搜索：https://www.jiaokey.com/tag/简明积分导论 影印版 = A CONCISE INTRODUCTION TO THE THEORY OF INTEGRATION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