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流体工程中复杂问题的研究方法 = METHODS FOR SOLVING COMPLEX PROBLEMS IN FLUIDS ENGINEERING</w:t>
      </w:r>
    </w:p>
    <w:p>
      <w:r>
        <w:rPr>
          <w:rFonts w:ascii="宋体" w:hAnsi="宋体" w:eastAsia="宋体"/>
          <w:sz w:val="24"/>
        </w:rPr>
        <w:t>CAN KANG·HAIXIA LIU·YONGCHAO ZHANG·NING MAO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流体工程中复杂问题的研究方法 = METHODS FOR SOLVING COMPLEX PROBLEMS IN FLUIDS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CAN KANG·HAIXIA LIU·YONGCHAO ZHANG·NING MAO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本书出售、求购地址：https://www.jiaokey.com/book/detail/41019067.html</w:t>
      </w:r>
    </w:p>
    <w:p>
      <w:r>
        <w:t>更多相关图书推荐：https://www.jiaokey.com</w:t>
      </w:r>
    </w:p>
    <w:p>
      <w:r>
        <w:t>CAN KANG·HAIXIA LIU·YONGCHAO ZHANG·NING MAO 其他作品：https://www.jiaokey.com/tag/CAN KANG·HAIXIA LIU·YONGCHAO ZHANG·NING MAO.html</w:t>
      </w:r>
    </w:p>
    <w:p>
      <w:r>
        <w:t>科学出版社 出版图书：https://www.jiaokey.com/tag/科学出版社.html</w:t>
      </w:r>
    </w:p>
    <w:p>
      <w:r>
        <w:t>关键词搜索：https://www.jiaokey.com/tag/流体工程中复杂问题的研究方法 = METHODS FOR SOLVING COMPLEX PROBLEMS IN FLUIDS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