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类脑智能与视觉感知 = BRAIN LINSPIRED INTELLIGENCE AND VISUAL PERCEPTION THE BRAIN AND MACHINE EYES</w:t>
      </w:r>
    </w:p>
    <w:p>
      <w:r>
        <w:rPr>
          <w:rFonts w:ascii="宋体" w:hAnsi="宋体" w:eastAsia="宋体"/>
          <w:sz w:val="24"/>
        </w:rPr>
        <w:t xml:space="preserve"> LIMIN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类脑智能与视觉感知 = BRAIN LINSPIRED INTELLIGENCE AND VISUAL PERCEPTION THE BRAIN AND MACHINE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本书出售、求购地址：https://www.jiaokey.com/book/detail/41019055.html</w:t>
      </w:r>
    </w:p>
    <w:p>
      <w:r>
        <w:t>更多相关图书推荐：https://www.jiaokey.com</w:t>
      </w:r>
    </w:p>
    <w:p>
      <w:r>
        <w:t xml:space="preserve"> LIMIN ZHANG 其他作品：https://www.jiaokey.com/tag/ LIMIN ZHANG.html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关键词搜索：https://www.jiaokey.com/tag/类脑智能与视觉感知 = BRAIN LINSPIRED INTELLIGENCE AND VISUAL PERCEPTION THE BRAIN AND MACHINE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