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infinitesimal stochastic analysis</w:t>
      </w:r>
    </w:p>
    <w:p>
      <w:r>
        <w:rPr>
          <w:rFonts w:ascii="宋体" w:hAnsi="宋体" w:eastAsia="宋体"/>
          <w:sz w:val="24"/>
        </w:rPr>
        <w:t>K.D.Stroyan; Jose Manuel Bayod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infinitesimal stochastic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K.D.Stroyan; Jose Manuel Bayod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本书出售、求购地址：https://www.jiaokey.com/book/detail/41019006.html</w:t>
      </w:r>
    </w:p>
    <w:p>
      <w:r>
        <w:t>更多相关图书推荐：https://www.jiaokey.com</w:t>
      </w:r>
    </w:p>
    <w:p>
      <w:r>
        <w:t>K.D.Stroyan; Jose Manuel Bayod 其他作品：https://www.jiaokey.com/tag/K.D.Stroyan; Jose Manuel Bayod.html</w:t>
      </w:r>
    </w:p>
    <w:p>
      <w:r>
        <w:t>North-Holland 出版图书：https://www.jiaokey.com/tag/North-Holland.html</w:t>
      </w:r>
    </w:p>
    <w:p>
      <w:r>
        <w:t>关键词搜索：https://www.jiaokey.com/tag/Foundations of infinitesimal stochastic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