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and related topics : in memory of Stamatis Cambanis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and related topics : in memory of Stamatis Cambanis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本书出售、求购地址：https://www.jiaokey.com/book/detail/41019000.html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Birkh?user 出版图书：https://www.jiaokey.com/tag/Birkh?user.html</w:t>
      </w:r>
    </w:p>
    <w:p>
      <w:r>
        <w:t>关键词搜索：https://www.jiaokey.com/tag/Stochastic processes and related topics : in memory of Stamatis Cambanis.html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