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These De Doctorat Detat Es Sciences Mathematiques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These De Doctorat Detat Es Sciences Mathematiques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Dauphineu.E.R.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本书出售、求购地址：https://www.jiaokey.com/book/detail/41018984.html</w:t>
      </w:r>
    </w:p>
    <w:p>
      <w:r>
        <w:t>更多相关图书推荐：https://www.jiaokey.com</w:t>
      </w:r>
    </w:p>
    <w:p>
      <w:r>
        <w:t>Dauphineu.E.R. 出版图书：https://www.jiaokey.com/tag/Dauphineu.E.R..html</w:t>
      </w:r>
    </w:p>
    <w:p>
      <w:r>
        <w:t>关键词搜索：https://www.jiaokey.com/tag/These De Doctorat Detat Es Sciences Mathematiques.html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