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SECOND COURSE IN STOCHASTIC PROCESSES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SECOND COURSE IN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本书出售、求购地址：https://www.jiaokey.com/book/detail/41018962.html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关键词搜索：https://www.jiaokey.com/tag/A SECOND COURSE IN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