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雨街·麦垛·胡萝卜 = RAIN STREET RICKS AND CARROTS</w:t>
      </w:r>
    </w:p>
    <w:p>
      <w:r>
        <w:rPr>
          <w:rFonts w:ascii="宋体" w:hAnsi="宋体" w:eastAsia="宋体"/>
          <w:sz w:val="24"/>
        </w:rPr>
        <w:t>WANG YIMEI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雨街·麦垛·胡萝卜 = RAIN STREET RICKS AND CARROTS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YIMEI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本书出售、求购地址：https://www.jiaokey.com/book/detail/41018928.html</w:t>
      </w:r>
    </w:p>
    <w:p>
      <w:r>
        <w:t>更多相关图书推荐：https://www.jiaokey.com</w:t>
      </w:r>
    </w:p>
    <w:p>
      <w:r>
        <w:t>WANG YIMEI 其他作品：https://www.jiaokey.com/tag/WANG YIMEI.html</w:t>
      </w:r>
    </w:p>
    <w:p>
      <w:r>
        <w:t>海豚出版社 出版图书：https://www.jiaokey.com/tag/海豚出版社.html</w:t>
      </w:r>
    </w:p>
    <w:p>
      <w:r>
        <w:t>关键词搜索：https://www.jiaokey.com/tag/雨街·麦垛·胡萝卜 = RAIN STREET RICKS AND CARROTS.html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