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probability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本书出售、求购地址：https://www.jiaokey.com/book/detail/41018881.html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关键词搜索：https://www.jiaokey.com/tag/Fundamentals of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