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history of statistics and probability : proceedings of a symposium on the American mathematical heritage</w:t>
      </w:r>
    </w:p>
    <w:p>
      <w:r>
        <w:rPr>
          <w:rFonts w:ascii="宋体" w:hAnsi="宋体" w:eastAsia="宋体"/>
          <w:sz w:val="24"/>
        </w:rPr>
        <w:t xml:space="preserve"> and Jerzy Neyman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history of statistics and probability : proceedings of a symposium on the American mathematical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Jerzy Neyman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本书出售、求购地址：https://www.jiaokey.com/book/detail/41018870.html</w:t>
      </w:r>
    </w:p>
    <w:p>
      <w:r>
        <w:t>更多相关图书推荐：https://www.jiaokey.com</w:t>
      </w:r>
    </w:p>
    <w:p>
      <w:r>
        <w:t xml:space="preserve"> and Jerzy Neyman 其他作品：https://www.jiaokey.com/tag/ and Jerzy Neyman.html</w:t>
      </w:r>
    </w:p>
    <w:p>
      <w:r>
        <w:t>M. Dekker 出版图书：https://www.jiaokey.com/tag/M. Dekker.html</w:t>
      </w:r>
    </w:p>
    <w:p>
      <w:r>
        <w:t>关键词搜索：https://www.jiaokey.com/tag/On the history of statistics and probability : proceedings of a symposium on the American mathematical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