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primer in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primer in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本书出售、求购地址：https://www.jiaokey.com/book/detail/41018848.html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关键词搜索：https://www.jiaokey.com/tag/A primer in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