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stochastic models from empirical data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stochastic models from empirical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本书出售、求购地址：https://www.jiaokey.com/book/detail/41018800.html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关键词搜索：https://www.jiaokey.com/tag/Dynamic stochastic models from empirical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