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probability theory with stochastic processes</w:t>
      </w:r>
    </w:p>
    <w:p>
      <w:r>
        <w:rPr>
          <w:rFonts w:ascii="宋体" w:hAnsi="宋体" w:eastAsia="宋体"/>
          <w:sz w:val="24"/>
        </w:rPr>
        <w:t>Kai Lai Chung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probability theory with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Lai Chung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本书出售、求购地址：https://www.jiaokey.com/book/detail/41018759.html</w:t>
      </w:r>
    </w:p>
    <w:p>
      <w:r>
        <w:t>更多相关图书推荐：https://www.jiaokey.com</w:t>
      </w:r>
    </w:p>
    <w:p>
      <w:r>
        <w:t>Kai Lai Chung 其他作品：https://www.jiaokey.com/tag/Kai Lai Chung.html</w:t>
      </w:r>
    </w:p>
    <w:p>
      <w:r>
        <w:t>Springer-Verlag 出版图书：https://www.jiaokey.com/tag/Springer-Verlag.html</w:t>
      </w:r>
    </w:p>
    <w:p>
      <w:r>
        <w:t>关键词搜索：https://www.jiaokey.com/tag/Elementary probability theory with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