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1st World Congress of the Bernoulli Society</w:t>
      </w:r>
    </w:p>
    <w:p>
      <w:r>
        <w:rPr>
          <w:rFonts w:ascii="宋体" w:hAnsi="宋体" w:eastAsia="宋体"/>
          <w:sz w:val="24"/>
        </w:rPr>
        <w:t>Yu A.Prohorov; V.V.Sazonov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1st World Congress of the Bernoulli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Yu A.Prohorov; V.V.Sazonov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VNU Science Pr.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本书出售、求购地址：https://www.jiaokey.com/book/detail/41018741.html</w:t>
      </w:r>
    </w:p>
    <w:p>
      <w:r>
        <w:t>更多相关图书推荐：https://www.jiaokey.com</w:t>
      </w:r>
    </w:p>
    <w:p>
      <w:r>
        <w:t>Yu A.Prohorov; V.V.Sazonov 其他作品：https://www.jiaokey.com/tag/Yu A.Prohorov; V.V.Sazonov.html</w:t>
      </w:r>
    </w:p>
    <w:p>
      <w:r>
        <w:t>VNU Science Pr. 出版图书：https://www.jiaokey.com/tag/VNU Science Pr..html</w:t>
      </w:r>
    </w:p>
    <w:p>
      <w:r>
        <w:t>关键词搜索：https://www.jiaokey.com/tag/Proceedings of the 1st World Congress of the Bernoulli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