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 des probabilités Third Edition</w:t>
      </w:r>
    </w:p>
    <w:p>
      <w:r>
        <w:rPr>
          <w:rFonts w:ascii="宋体" w:hAnsi="宋体" w:eastAsia="宋体"/>
          <w:sz w:val="24"/>
        </w:rPr>
        <w:t>J.Bertrand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 des probabilités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J.Bertrand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Chelsea Pub.Co.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本书出售、求购地址：https://www.jiaokey.com/book/detail/41018725.html</w:t>
      </w:r>
    </w:p>
    <w:p>
      <w:r>
        <w:t>更多相关图书推荐：https://www.jiaokey.com</w:t>
      </w:r>
    </w:p>
    <w:p>
      <w:r>
        <w:t>J.Bertrand 其他作品：https://www.jiaokey.com/tag/J.Bertrand.html</w:t>
      </w:r>
    </w:p>
    <w:p>
      <w:r>
        <w:t>Chelsea Pub.Co. 出版图书：https://www.jiaokey.com/tag/Chelsea Pub.Co..html</w:t>
      </w:r>
    </w:p>
    <w:p>
      <w:r>
        <w:t>关键词搜索：https://www.jiaokey.com/tag/Calcul des probabilités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