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estimation--asymptotic theory</w:t>
      </w:r>
    </w:p>
    <w:p>
      <w:r>
        <w:rPr>
          <w:rFonts w:ascii="宋体" w:hAnsi="宋体" w:eastAsia="宋体"/>
          <w:sz w:val="24"/>
        </w:rPr>
        <w:t xml:space="preserve"> R. Z. Hasue793inskii ; translated by Samuel Kotz.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estimation--asymptotic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Z. Hasue793inskii ; translated by Samuel Kotz.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本书出售、求购地址：https://www.jiaokey.com/book/detail/41018679.html</w:t>
      </w:r>
    </w:p>
    <w:p>
      <w:r>
        <w:t>更多相关图书推荐：https://www.jiaokey.com</w:t>
      </w:r>
    </w:p>
    <w:p>
      <w:r>
        <w:t xml:space="preserve"> R. Z. Hasue793inskii ; translated by Samuel Kotz. 其他作品：https://www.jiaokey.com/tag/ R. Z. Hasue793inskii ; translated by Samuel Kotz..html</w:t>
      </w:r>
    </w:p>
    <w:p>
      <w:r>
        <w:t>Springer-Verlag 出版图书：https://www.jiaokey.com/tag/Springer-Verlag.html</w:t>
      </w:r>
    </w:p>
    <w:p>
      <w:r>
        <w:t>关键词搜索：https://www.jiaokey.com/tag/Statistical estimation--asymptotic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