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probability and statistics part.1.Probability</w:t>
      </w:r>
    </w:p>
    <w:p>
      <w:r>
        <w:rPr>
          <w:rFonts w:ascii="宋体" w:hAnsi="宋体" w:eastAsia="宋体"/>
          <w:sz w:val="24"/>
        </w:rPr>
        <w:t>Narayan C.Giri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probability and statistics part.1.Probability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Narayan C.Giri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本书出售、求购地址：https://www.jiaokey.com/book/detail/41018671.html</w:t>
      </w:r>
    </w:p>
    <w:p>
      <w:r>
        <w:t>更多相关图书推荐：https://www.jiaokey.com</w:t>
      </w:r>
    </w:p>
    <w:p>
      <w:r>
        <w:t>Narayan C.Giri 其他作品：https://www.jiaokey.com/tag/Narayan C.Giri.html</w:t>
      </w:r>
    </w:p>
    <w:p>
      <w:r>
        <w:t>M.Dekker 出版图书：https://www.jiaokey.com/tag/M.Dekker.html</w:t>
      </w:r>
    </w:p>
    <w:p>
      <w:r>
        <w:t>关键词搜索：https://www.jiaokey.com/tag/Introduction to probability and statistics part.1.Probability.html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