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mathematical statistics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mathematical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关键词搜索：https://www.jiaokey.com/tag/Probability theory and mathematical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