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Fractions and Homotopy Theory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Fractions and 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本书出售、求购地址：https://www.jiaokey.com/book/detail/41018510.html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关键词搜索：https://www.jiaokey.com/tag/Calculus of Fractions and 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