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convergence of weighted sums of random elements in linear spaces</w:t>
      </w:r>
    </w:p>
    <w:p>
      <w:r>
        <w:rPr>
          <w:rFonts w:ascii="宋体" w:hAnsi="宋体" w:eastAsia="宋体"/>
          <w:sz w:val="24"/>
        </w:rPr>
        <w:t>Taylor;Robert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convergence of weighted sums of random elements in linear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Taylor;Robert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本书出售、求购地址：https://www.jiaokey.com/book/detail/41018491.html</w:t>
      </w:r>
    </w:p>
    <w:p>
      <w:r>
        <w:t>更多相关图书推荐：https://www.jiaokey.com</w:t>
      </w:r>
    </w:p>
    <w:p>
      <w:r>
        <w:t>Taylor;Robert L. 其他作品：https://www.jiaokey.com/tag/Taylor;Robert L..html</w:t>
      </w:r>
    </w:p>
    <w:p>
      <w:r>
        <w:t>SpringerVerlag 出版图书：https://www.jiaokey.com/tag/SpringerVerlag.html</w:t>
      </w:r>
    </w:p>
    <w:p>
      <w:r>
        <w:t>关键词搜索：https://www.jiaokey.com/tag/Stochastic convergence of weighted sums of random elements in linear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