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on general topology and applications: sixth summer conference at Long Island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on general topology and applications: sixth summer conference at Long Island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Academy of Sciences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本书出售、求购地址：https://www.jiaokey.com/book/detail/41018468.html</w:t>
      </w:r>
    </w:p>
    <w:p>
      <w:r>
        <w:t>更多相关图书推荐：https://www.jiaokey.com</w:t>
      </w:r>
    </w:p>
    <w:p>
      <w:r>
        <w:t>Academy of Sciences 出版图书：https://www.jiaokey.com/tag/Academy of Sciences.html</w:t>
      </w:r>
    </w:p>
    <w:p>
      <w:r>
        <w:t>关键词搜索：https://www.jiaokey.com/tag/Papers on general topology and applications: sixth summer conference at Long Island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