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: an introduction to the point-set and algebraic areas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: an introduction to the point-set and algebraic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本书出售、求购地址：https://www.jiaokey.com/book/detail/41018420.html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关键词搜索：https://www.jiaokey.com/tag/Topology : an introduction to the point-set and algebraic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