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Konvexe Mengen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Konvexe Mengen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本书出售、求购地址：https://www.jiaokey.com/book/detail/41018324.html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关键词搜索：https://www.jiaokey.com/tag/Konvexe Mengen.html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