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Conference on Differential Geometry and Its Applications differential geometry and its applications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Conference on Differential Geometry and Its Applications differential geometry and its applications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World Scientific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本书出售、求购地址：https://www.jiaokey.com/book/detail/41018292.html</w:t>
      </w:r>
    </w:p>
    <w:p>
      <w:r>
        <w:t>更多相关图书推荐：https://www.jiaokey.com</w:t>
      </w:r>
    </w:p>
    <w:p>
      <w:r>
        <w:t>World Scientific 出版图书：https://www.jiaokey.com/tag/World Scientific.html</w:t>
      </w:r>
    </w:p>
    <w:p>
      <w:r>
        <w:t>关键词搜索：https://www.jiaokey.com/tag/International Conference on Differential Geometry and Its Applications differential geometry and its applications.html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