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geometrical methods in mathematical physics II : proceedings</w:t>
      </w:r>
    </w:p>
    <w:p>
      <w:r>
        <w:rPr>
          <w:rFonts w:ascii="宋体" w:hAnsi="宋体" w:eastAsia="宋体"/>
          <w:sz w:val="24"/>
        </w:rPr>
        <w:t xml:space="preserve"> and A. Reetz.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geometrical methods in mathematical physics II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A. Reetz.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本书出售、求购地址：https://www.jiaokey.com/book/detail/41018282.html</w:t>
      </w:r>
    </w:p>
    <w:p>
      <w:r>
        <w:t>更多相关图书推荐：https://www.jiaokey.com</w:t>
      </w:r>
    </w:p>
    <w:p>
      <w:r>
        <w:t xml:space="preserve"> and A. Reetz. 其他作品：https://www.jiaokey.com/tag/ and A. Reetz..html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geometrical methods in mathematical physics II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