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Polyedergeometrie in n-dimensionalen Raumen konstanter Krummung</w:t>
      </w:r>
    </w:p>
    <w:p>
      <w:r>
        <w:rPr>
          <w:rFonts w:ascii="宋体" w:hAnsi="宋体" w:eastAsia="宋体"/>
          <w:sz w:val="24"/>
        </w:rPr>
        <w:t>J.Bohm; E.Hertel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Polyedergeometrie in n-dimensionalen Raumen konstanter Krummung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J.Bohm; E.Hertel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Wissenschaften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本书出售、求购地址：https://www.jiaokey.com/book/detail/41018189.html</w:t>
      </w:r>
    </w:p>
    <w:p>
      <w:r>
        <w:t>更多相关图书推荐：https://www.jiaokey.com</w:t>
      </w:r>
    </w:p>
    <w:p>
      <w:r>
        <w:t>J.Bohm; E.Hertel 其他作品：https://www.jiaokey.com/tag/J.Bohm; E.Hertel.html</w:t>
      </w:r>
    </w:p>
    <w:p>
      <w:r>
        <w:t>Wissenschaften 出版图书：https://www.jiaokey.com/tag/Wissenschaften.html</w:t>
      </w:r>
    </w:p>
    <w:p>
      <w:r>
        <w:t>关键词搜索：https://www.jiaokey.com/tag/Polyedergeometrie in n-dimensionalen Raumen konstanter Krummung.html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