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vector analysis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vector analysis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本书出售、求购地址：https://www.jiaokey.com/book/detail/41018173.html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关键词搜索：https://www.jiaokey.com/tag/Introduction to vector analysis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