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Enumerative geometry : proceedings of a conference held in Sitges</w:t>
      </w:r>
    </w:p>
    <w:p>
      <w:r>
        <w:rPr>
          <w:rFonts w:ascii="宋体" w:hAnsi="宋体" w:eastAsia="宋体"/>
          <w:sz w:val="24"/>
        </w:rPr>
        <w:t>[edited by] S. Xambó-Descamps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Enumerative geometry : proceedings of a conference held in Sitges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[edited by] S. Xambó-Descamps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本书出售、求购地址：https://www.jiaokey.com/book/detail/41018111.html</w:t>
      </w:r>
    </w:p>
    <w:p>
      <w:r>
        <w:t>更多相关图书推荐：https://www.jiaokey.com</w:t>
      </w:r>
    </w:p>
    <w:p>
      <w:r>
        <w:t>[edited by] S. Xambó-Descamps 其他作品：https://www.jiaokey.com/tag/[edited by] S. Xambó-Descamps.html</w:t>
      </w:r>
    </w:p>
    <w:p>
      <w:r>
        <w:t>Springer-Verlag 出版图书：https://www.jiaokey.com/tag/Springer-Verlag.html</w:t>
      </w:r>
    </w:p>
    <w:p>
      <w:r>
        <w:t>关键词搜索：https://www.jiaokey.com/tag/Enumerative geometry : proceedings of a conference held in Sitges.html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