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 geometry and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 geometry and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本书出售、求购地址：https://www.jiaokey.com/book/detail/41018072.html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关键词搜索：https://www.jiaokey.com/tag/Fractal geometry and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