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CHARAKTERISTIK UND FORMPROZESS EINHEIT UND VIELFALT IN DEN MITTLEREN UND SPATEN SYMPHONIEN ANTONIN DVORAKS</w:t>
      </w:r>
    </w:p>
    <w:p>
      <w:r>
        <w:rPr>
          <w:rFonts w:ascii="宋体" w:hAnsi="宋体" w:eastAsia="宋体"/>
          <w:sz w:val="24"/>
        </w:rPr>
        <w:t>SUSANNE DAMMANN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CHARAKTERISTIK UND FORMPROZESS EINHEIT UND VIELFALT IN DEN MITTLEREN UND SPATEN SYMPHONIEN ANTONIN DVORAKS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DAMMANN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OLMS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本书出售、求购地址：https://www.jiaokey.com/book/detail/41018015.html</w:t>
      </w:r>
    </w:p>
    <w:p>
      <w:r>
        <w:t>更多相关图书推荐：https://www.jiaokey.com</w:t>
      </w:r>
    </w:p>
    <w:p>
      <w:r>
        <w:t>SUSANNE DAMMANN 其他作品：https://www.jiaokey.com/tag/SUSANNE DAMMANN.html</w:t>
      </w:r>
    </w:p>
    <w:p>
      <w:r>
        <w:t>GEORG OLMS VERLAG 出版图书：https://www.jiaokey.com/tag/GEORG OLMS VERLAG.html</w:t>
      </w:r>
    </w:p>
    <w:p>
      <w:r>
        <w:t>关键词搜索：https://www.jiaokey.com/tag/CHARAKTERISTIK UND FORMPROZESS EINHEIT UND VIELFALT IN DEN MITTLEREN UND SPATEN SYMPHONIEN ANTONIN DVORAKS.html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