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WERKGRUPPE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WERKGRUPPE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本书出售、求购地址：https://www.jiaokey.com/book/detail/41017982.html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关键词搜索：https://www.jiaokey.com/tag/SUPPLEMENT WERKGRUPPE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