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WERKGRUPPE 33: DOKUMENTATION DER AUTOGRAPHEN UBERLIEFERUNG ABTELUNG 2: WASSERZEICHEN-KATALOG ABBILDUNGEN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WERKGRUPPE 33: DOKUMENTATION DER AUTOGRAPHEN UBERLIEFERUNG ABTELUNG 2: WASSERZEICHEN-KATALOG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本书出售、求购地址：https://www.jiaokey.com/book/detail/41017981.html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关键词搜索：https://www.jiaokey.com/tag/SUPPLEMENT WERKGRUPPE 33: DOKUMENTATION DER AUTOGRAPHEN UBERLIEFERUNG ABTELUNG 2: WASSERZEICHEN-KATALOG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