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GENERALBASS-UND SATZLEHRE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GENERALBASS-UND SATZLEHRE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本书出售、求购地址：https://www.jiaokey.com/book/detail/41017979.html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关键词搜索：https://www.jiaokey.com/tag/BEITRAGE ZUR GENERALBASS-UND SATZLEHRE.html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