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KOPISTEN JOHANN SEBASTIAN BACHS KATALOG UND DOKUMENTATION ABBILDUNGEN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KOPISTEN JOHANN SEBASTIAN BACHS KATALOG UND DOKUMENTATION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本书出售、求购地址：https://www.jiaokey.com/book/detail/41017975.html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关键词搜索：https://www.jiaokey.com/tag/DIE KOPISTEN JOHANN SEBASTIAN BACHS KATALOG UND DOKUMENTATION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