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KOPISTEN JOHANN SEBASTIAN BACHS KATALOG UND DOKUMENTATION TEXTBAND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KOPISTEN JOHANN SEBASTIAN BACHS KATALOG UND DOKUMENTATION TEXTBAND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关键词搜索：https://www.jiaokey.com/tag/DIE KOPISTEN JOHANN SEBASTIAN BACHS KATALOG UND DOKUMENTATION TEXTBAND.html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