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MUSIC THERAPY ON JOINT ATTENTION IN CHILDREN WITH AUTISM A PILOT STUDY</w:t>
      </w:r>
    </w:p>
    <w:p>
      <w:r>
        <w:rPr>
          <w:rFonts w:ascii="宋体" w:hAnsi="宋体" w:eastAsia="宋体"/>
          <w:sz w:val="24"/>
        </w:rPr>
        <w:t>MICHELLE R.REITMAN NICHOLAS K.LIM LISA A.LONG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MUSIC THERAPY ON JOINT ATTENTION IN CHILDREN WITH AUTISM A PILOT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R.REITMAN NICHOLAS K.LIM LISA A.LONG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本书出售、求购地址：https://www.jiaokey.com/book/detail/41017973.html</w:t>
      </w:r>
    </w:p>
    <w:p>
      <w:r>
        <w:t>更多相关图书推荐：https://www.jiaokey.com</w:t>
      </w:r>
    </w:p>
    <w:p>
      <w:r>
        <w:t>MICHELLE R.REITMAN NICHOLAS K.LIM LISA A.LONG 其他作品：https://www.jiaokey.com/tag/MICHELLE R.REITMAN NICHOLAS K.LIM LISA A.LONG.html</w:t>
      </w:r>
    </w:p>
    <w:p>
      <w:r>
        <w:t>VDM VERLAG 出版图书：https://www.jiaokey.com/tag/VDM VERLAG.html</w:t>
      </w:r>
    </w:p>
    <w:p>
      <w:r>
        <w:t>关键词搜索：https://www.jiaokey.com/tag/EFFECTS OF MUSIC THERAPY ON JOINT ATTENTION IN CHILDREN WITH AUTISM A PILOT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