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TRAUUNGSKANTATEN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TRAUUNGSKANTATEN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本书出售、求购地址：https://www.jiaokey.com/book/detail/41017972.html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关键词搜索：https://www.jiaokey.com/tag/TRAUUNGSKANTATEN.html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